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530ED" w14:textId="77777777" w:rsidR="00FE66FC" w:rsidRDefault="009F1401" w:rsidP="00B359B8">
      <w:pPr>
        <w:pStyle w:val="Heading1"/>
        <w:spacing w:before="0"/>
        <w:jc w:val="center"/>
        <w:rPr>
          <w:rFonts w:ascii="Times New Roman" w:hAnsi="Times New Roman"/>
          <w:color w:val="auto"/>
          <w:lang w:val="fr-FR"/>
        </w:rPr>
      </w:pPr>
      <w:bookmarkStart w:id="0" w:name="_GoBack"/>
      <w:bookmarkEnd w:id="0"/>
      <w:r w:rsidRPr="00CC52D8">
        <w:rPr>
          <w:rFonts w:ascii="Times New Roman" w:hAnsi="Times New Roman"/>
          <w:color w:val="auto"/>
          <w:lang w:val="fr-FR"/>
        </w:rPr>
        <w:t>NOTIFICARE DE REZILIERE A CONTRACTULUI COMERCIAL</w:t>
      </w:r>
    </w:p>
    <w:p w14:paraId="13D628BA" w14:textId="77777777" w:rsidR="00CC52D8" w:rsidRDefault="00CC52D8" w:rsidP="00CC52D8">
      <w:pPr>
        <w:rPr>
          <w:lang w:val="fr-FR"/>
        </w:rPr>
      </w:pPr>
    </w:p>
    <w:p w14:paraId="60B2A7B9" w14:textId="77777777" w:rsidR="00FE66FC" w:rsidRDefault="009F1401" w:rsidP="00B359B8">
      <w:pPr>
        <w:spacing w:line="240" w:lineRule="auto"/>
        <w:jc w:val="both"/>
        <w:rPr>
          <w:rFonts w:ascii="Times New Roman" w:hAnsi="Times New Roman"/>
          <w:sz w:val="24"/>
          <w:lang w:val="fr-FR"/>
        </w:rPr>
      </w:pPr>
      <w:r w:rsidRPr="00CC52D8">
        <w:rPr>
          <w:rFonts w:ascii="Times New Roman" w:hAnsi="Times New Roman"/>
          <w:sz w:val="24"/>
          <w:lang w:val="fr-FR"/>
        </w:rPr>
        <w:t>Subscrisa ......................................................., cu sediul în ......................................................., înregistrată la registrul comerțului sub nr. ......................................................., având CUI ......................................................., reprezentată legal prin ......................................................., notifică prin prezenta pe ......................................................., domiciliat(ă) în ......................................................., identificat(ă) cu CNP ......................................................., cu privire la rezilierea Contractului comercial nr. .................... / ...................., încheiat în cadrul proiectului „.......................................................”.</w:t>
      </w:r>
    </w:p>
    <w:p w14:paraId="298881AD" w14:textId="77777777" w:rsidR="00CC52D8" w:rsidRPr="00CC52D8" w:rsidRDefault="00CC52D8" w:rsidP="00B359B8">
      <w:pPr>
        <w:spacing w:line="240" w:lineRule="auto"/>
        <w:jc w:val="both"/>
        <w:rPr>
          <w:lang w:val="fr-FR"/>
        </w:rPr>
      </w:pPr>
    </w:p>
    <w:p w14:paraId="5556F9E0" w14:textId="10CBC8C1" w:rsidR="00FE66FC" w:rsidRPr="000101C8" w:rsidRDefault="009F1401" w:rsidP="000101C8">
      <w:pPr>
        <w:spacing w:line="240" w:lineRule="auto"/>
        <w:jc w:val="both"/>
        <w:rPr>
          <w:rFonts w:ascii="Times New Roman" w:hAnsi="Times New Roman"/>
          <w:sz w:val="24"/>
          <w:lang w:val="fr-FR"/>
        </w:rPr>
      </w:pPr>
      <w:r w:rsidRPr="00CC52D8">
        <w:rPr>
          <w:rFonts w:ascii="Times New Roman" w:hAnsi="Times New Roman"/>
          <w:sz w:val="24"/>
          <w:lang w:val="fr-FR"/>
        </w:rPr>
        <w:t xml:space="preserve">Prezenta </w:t>
      </w:r>
      <w:r w:rsidR="005A1A85" w:rsidRPr="005A1A85">
        <w:rPr>
          <w:rFonts w:ascii="Times New Roman" w:hAnsi="Times New Roman"/>
          <w:b/>
          <w:bCs/>
          <w:sz w:val="24"/>
          <w:lang w:val="fr-FR"/>
        </w:rPr>
        <w:t>No</w:t>
      </w:r>
      <w:r w:rsidRPr="005A1A85">
        <w:rPr>
          <w:rFonts w:ascii="Times New Roman" w:hAnsi="Times New Roman"/>
          <w:b/>
          <w:bCs/>
          <w:sz w:val="24"/>
          <w:lang w:val="fr-FR"/>
        </w:rPr>
        <w:t>tificare</w:t>
      </w:r>
      <w:r w:rsidRPr="00CC52D8">
        <w:rPr>
          <w:rFonts w:ascii="Times New Roman" w:hAnsi="Times New Roman"/>
          <w:sz w:val="24"/>
          <w:lang w:val="fr-FR"/>
        </w:rPr>
        <w:t xml:space="preserve"> este emisă în temeiul </w:t>
      </w:r>
      <w:r w:rsidR="000101C8">
        <w:rPr>
          <w:rFonts w:ascii="Times New Roman" w:hAnsi="Times New Roman"/>
          <w:sz w:val="24"/>
          <w:lang w:val="fr-FR"/>
        </w:rPr>
        <w:t>contractului comercial si a</w:t>
      </w:r>
      <w:r w:rsidRPr="00CC52D8">
        <w:rPr>
          <w:rFonts w:ascii="Times New Roman" w:hAnsi="Times New Roman"/>
          <w:sz w:val="24"/>
          <w:lang w:val="fr-FR"/>
        </w:rPr>
        <w:t>vând în vedere</w:t>
      </w:r>
      <w:r w:rsidR="00FA0522">
        <w:rPr>
          <w:rFonts w:ascii="Times New Roman" w:hAnsi="Times New Roman"/>
          <w:sz w:val="24"/>
          <w:lang w:val="fr-FR"/>
        </w:rPr>
        <w:t xml:space="preserve"> </w:t>
      </w:r>
      <w:r w:rsidR="00FA0522" w:rsidRPr="00FA0522">
        <w:rPr>
          <w:rFonts w:ascii="Times New Roman" w:hAnsi="Times New Roman"/>
          <w:b/>
          <w:bCs/>
          <w:sz w:val="24"/>
          <w:lang w:val="fr-FR"/>
        </w:rPr>
        <w:t xml:space="preserve">Declarația de </w:t>
      </w:r>
      <w:r w:rsidR="00946F40">
        <w:rPr>
          <w:rFonts w:ascii="Times New Roman" w:hAnsi="Times New Roman"/>
          <w:b/>
          <w:bCs/>
          <w:sz w:val="24"/>
          <w:lang w:val="fr-FR"/>
        </w:rPr>
        <w:t>R</w:t>
      </w:r>
      <w:r w:rsidR="00FA0522" w:rsidRPr="00FA0522">
        <w:rPr>
          <w:rFonts w:ascii="Times New Roman" w:hAnsi="Times New Roman"/>
          <w:b/>
          <w:bCs/>
          <w:sz w:val="24"/>
          <w:lang w:val="fr-FR"/>
        </w:rPr>
        <w:t>enunțare</w:t>
      </w:r>
      <w:r w:rsidR="00FA0522" w:rsidRPr="00FA0522">
        <w:rPr>
          <w:rFonts w:ascii="Times New Roman" w:hAnsi="Times New Roman"/>
          <w:sz w:val="24"/>
          <w:lang w:val="fr-FR"/>
        </w:rPr>
        <w:t xml:space="preserve"> depusă de Beneficiarul Final la data de</w:t>
      </w:r>
      <w:r w:rsidR="00FA0522">
        <w:rPr>
          <w:rFonts w:ascii="Times New Roman" w:hAnsi="Times New Roman"/>
          <w:sz w:val="24"/>
          <w:lang w:val="fr-FR"/>
        </w:rPr>
        <w:t xml:space="preserve"> ……………………..</w:t>
      </w:r>
      <w:r w:rsidR="00FA0522" w:rsidRPr="00FA0522">
        <w:rPr>
          <w:rFonts w:ascii="Times New Roman" w:hAnsi="Times New Roman"/>
          <w:sz w:val="24"/>
          <w:lang w:val="fr-FR"/>
        </w:rPr>
        <w:t>, prin care acesta a renunțat voluntar și neechivoc la calitatea de participant în proiect și la toate drepturile și obligațiile ce decurg din contractul menționat.</w:t>
      </w:r>
      <w:r w:rsidRPr="00CC52D8">
        <w:rPr>
          <w:rFonts w:ascii="Times New Roman" w:hAnsi="Times New Roman"/>
          <w:sz w:val="24"/>
          <w:lang w:val="fr-FR"/>
        </w:rPr>
        <w:t xml:space="preserve"> iar situația se încadrează în condițiile prevăzute la art. 17.3.4., Prestatorul notifică prin prezenta:</w:t>
      </w:r>
    </w:p>
    <w:p w14:paraId="04BCF174" w14:textId="77777777" w:rsidR="00FE66FC" w:rsidRPr="00FA0522" w:rsidRDefault="009F1401" w:rsidP="00B359B8">
      <w:pPr>
        <w:pStyle w:val="ListParagraph"/>
        <w:numPr>
          <w:ilvl w:val="0"/>
          <w:numId w:val="10"/>
        </w:numPr>
        <w:spacing w:line="240" w:lineRule="auto"/>
        <w:jc w:val="both"/>
        <w:rPr>
          <w:lang w:val="fr-FR"/>
        </w:rPr>
      </w:pPr>
      <w:r w:rsidRPr="00FA0522">
        <w:rPr>
          <w:rFonts w:ascii="Times New Roman" w:hAnsi="Times New Roman"/>
          <w:sz w:val="24"/>
          <w:lang w:val="fr-FR"/>
        </w:rPr>
        <w:t>Contractul comercial nr. .................... / .................... va fi reziliat de drept la data de ...................., respectiv la expirarea termenului de 15 zile de la transmiterea prezentei notificări.</w:t>
      </w:r>
    </w:p>
    <w:p w14:paraId="5F8791E8" w14:textId="77777777" w:rsidR="00FE66FC" w:rsidRPr="009F1401" w:rsidRDefault="009F1401" w:rsidP="00B359B8">
      <w:pPr>
        <w:pStyle w:val="ListParagraph"/>
        <w:numPr>
          <w:ilvl w:val="0"/>
          <w:numId w:val="10"/>
        </w:numPr>
        <w:spacing w:line="240" w:lineRule="auto"/>
        <w:jc w:val="both"/>
        <w:rPr>
          <w:lang w:val="fr-FR"/>
        </w:rPr>
      </w:pPr>
      <w:r w:rsidRPr="00FA0522">
        <w:rPr>
          <w:rFonts w:ascii="Times New Roman" w:hAnsi="Times New Roman"/>
          <w:sz w:val="24"/>
          <w:lang w:val="fr-FR"/>
        </w:rPr>
        <w:t>De la data menționată, contractul încetează în mod definitiv, fără alte formalități și fără intervenția instanței, iar părțile nu vor mai avea pretenții una față de cealaltă, de natură contractuală, financiară sau materială, pentru activitățile anterioare rezilierii. Beneficiarul Final nu va mai putea beneficia de echipamente, lucrări, servicii sau finanțări aferente proiectului, iar Prestatorul confirmă că nu are obligații restante față de acesta.</w:t>
      </w:r>
    </w:p>
    <w:p w14:paraId="2E96FA4F" w14:textId="77777777" w:rsidR="009F1401" w:rsidRPr="00FA0522" w:rsidRDefault="009F1401" w:rsidP="009F1401">
      <w:pPr>
        <w:pStyle w:val="ListParagraph"/>
        <w:spacing w:line="240" w:lineRule="auto"/>
        <w:jc w:val="both"/>
        <w:rPr>
          <w:lang w:val="fr-FR"/>
        </w:rPr>
      </w:pPr>
    </w:p>
    <w:p w14:paraId="6EF555E8" w14:textId="77777777" w:rsidR="00FE66FC" w:rsidRPr="00CC52D8" w:rsidRDefault="009F1401" w:rsidP="00B359B8">
      <w:pPr>
        <w:spacing w:line="240" w:lineRule="auto"/>
        <w:jc w:val="both"/>
        <w:rPr>
          <w:lang w:val="fr-FR"/>
        </w:rPr>
      </w:pPr>
      <w:r w:rsidRPr="00CC52D8">
        <w:rPr>
          <w:rFonts w:ascii="Times New Roman" w:hAnsi="Times New Roman"/>
          <w:sz w:val="24"/>
          <w:lang w:val="fr-FR"/>
        </w:rPr>
        <w:t>Prezenta notificare produce efecte de la data comunicării sale.</w:t>
      </w:r>
    </w:p>
    <w:p w14:paraId="54EDA34F" w14:textId="77777777" w:rsidR="00FE66FC" w:rsidRDefault="009F1401" w:rsidP="00B359B8">
      <w:pPr>
        <w:spacing w:line="240" w:lineRule="auto"/>
        <w:jc w:val="both"/>
      </w:pPr>
      <w:r>
        <w:rPr>
          <w:rFonts w:ascii="Times New Roman" w:hAnsi="Times New Roman"/>
          <w:sz w:val="24"/>
        </w:rPr>
        <w:t>Încheiată astăzi, ....................</w:t>
      </w:r>
    </w:p>
    <w:p w14:paraId="3B9EFB9F" w14:textId="77777777" w:rsidR="00FE66FC" w:rsidRDefault="009F1401" w:rsidP="00B359B8">
      <w:pPr>
        <w:spacing w:line="240" w:lineRule="auto"/>
        <w:jc w:val="both"/>
      </w:pPr>
      <w:r>
        <w:rPr>
          <w:rFonts w:ascii="Times New Roman" w:hAnsi="Times New Roman"/>
          <w:sz w:val="24"/>
        </w:rPr>
        <w:t>Prestator,</w:t>
      </w:r>
    </w:p>
    <w:p w14:paraId="5D27C825" w14:textId="77777777" w:rsidR="00FE66FC" w:rsidRDefault="009F1401" w:rsidP="00B359B8">
      <w:pPr>
        <w:spacing w:line="240" w:lineRule="auto"/>
        <w:jc w:val="both"/>
      </w:pPr>
      <w:r>
        <w:rPr>
          <w:rFonts w:ascii="Times New Roman" w:hAnsi="Times New Roman"/>
          <w:sz w:val="24"/>
        </w:rPr>
        <w:t>.......................................................</w:t>
      </w:r>
    </w:p>
    <w:p w14:paraId="5A3614EC" w14:textId="77777777" w:rsidR="00FE66FC" w:rsidRDefault="009F1401" w:rsidP="00B359B8">
      <w:pPr>
        <w:spacing w:line="240" w:lineRule="auto"/>
        <w:jc w:val="both"/>
      </w:pPr>
      <w:r>
        <w:rPr>
          <w:rFonts w:ascii="Times New Roman" w:hAnsi="Times New Roman"/>
          <w:sz w:val="24"/>
        </w:rPr>
        <w:t>Semnătură: .......................................................</w:t>
      </w:r>
    </w:p>
    <w:sectPr w:rsidR="00FE66FC" w:rsidSect="00B359B8">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B6174" w14:textId="77777777" w:rsidR="00E4465E" w:rsidRDefault="00E4465E" w:rsidP="008617FC">
      <w:pPr>
        <w:spacing w:after="0" w:line="240" w:lineRule="auto"/>
      </w:pPr>
      <w:r>
        <w:separator/>
      </w:r>
    </w:p>
  </w:endnote>
  <w:endnote w:type="continuationSeparator" w:id="0">
    <w:p w14:paraId="3FAF397F" w14:textId="77777777" w:rsidR="00E4465E" w:rsidRDefault="00E4465E" w:rsidP="0086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6B6F2" w14:textId="77777777" w:rsidR="00E4465E" w:rsidRDefault="00E4465E" w:rsidP="008617FC">
      <w:pPr>
        <w:spacing w:after="0" w:line="240" w:lineRule="auto"/>
      </w:pPr>
      <w:r>
        <w:separator/>
      </w:r>
    </w:p>
  </w:footnote>
  <w:footnote w:type="continuationSeparator" w:id="0">
    <w:p w14:paraId="1F13766A" w14:textId="77777777" w:rsidR="00E4465E" w:rsidRDefault="00E4465E" w:rsidP="00861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3C165A4"/>
    <w:multiLevelType w:val="hybridMultilevel"/>
    <w:tmpl w:val="4594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01C8"/>
    <w:rsid w:val="00034616"/>
    <w:rsid w:val="0006063C"/>
    <w:rsid w:val="0015074B"/>
    <w:rsid w:val="001C2228"/>
    <w:rsid w:val="001D529A"/>
    <w:rsid w:val="0029639D"/>
    <w:rsid w:val="00326F90"/>
    <w:rsid w:val="005A1A85"/>
    <w:rsid w:val="008617FC"/>
    <w:rsid w:val="00946F40"/>
    <w:rsid w:val="009F1401"/>
    <w:rsid w:val="00AA1D8D"/>
    <w:rsid w:val="00AE1A24"/>
    <w:rsid w:val="00B359B8"/>
    <w:rsid w:val="00B47730"/>
    <w:rsid w:val="00B97447"/>
    <w:rsid w:val="00CB0664"/>
    <w:rsid w:val="00CC52D8"/>
    <w:rsid w:val="00DC78B6"/>
    <w:rsid w:val="00E4465E"/>
    <w:rsid w:val="00FA0522"/>
    <w:rsid w:val="00FC693F"/>
    <w:rsid w:val="00FE6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0ABB9-5F85-4037-82EC-FAE97D18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Lenovo3</cp:lastModifiedBy>
  <cp:revision>2</cp:revision>
  <dcterms:created xsi:type="dcterms:W3CDTF">2026-01-13T08:27:00Z</dcterms:created>
  <dcterms:modified xsi:type="dcterms:W3CDTF">2026-01-13T08:27:00Z</dcterms:modified>
</cp:coreProperties>
</file>